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新时期中国海洋管理研究</w:t>
      </w:r>
    </w:p>
    <w:p>
      <w:r>
        <w:rPr>
          <w:rFonts w:ascii="宋体" w:hAnsi="宋体" w:eastAsia="宋体"/>
          <w:sz w:val="24"/>
        </w:rPr>
        <w:t>周学锋；左红娟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新时期中国海洋管理研究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周学锋；左红娟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本书出售、求购地址：https://www.jiaokey.com/book/detail/13477858.html</w:t>
      </w:r>
    </w:p>
    <w:p>
      <w:r>
        <w:t>更多相关图书推荐：https://www.jiaokey.com</w:t>
      </w:r>
    </w:p>
    <w:p>
      <w:r>
        <w:t>周学锋；左红娟 其他作品：https://www.jiaokey.com/tag/周学锋；左红娟.html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关键词搜索：https://www.jiaokey.com/tag/新时期中国海洋管理研究.html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