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蓬山二论  下论  上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蓬山二论  下论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京都琉璃厂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本书出售、求购地址：https://www.jiaokey.com/book/detail/13477790.html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京都琉璃厂 出版图书：https://www.jiaokey.com/tag/京都琉璃厂.html</w:t>
      </w:r>
    </w:p>
    <w:p>
      <w:r>
        <w:t>关键词搜索：https://www.jiaokey.com/tag/蓬山二论  下论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