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  学庸  下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  学庸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本书出售、求购地址：https://www.jiaokey.com/book/detail/13477787.html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关键词搜索：https://www.jiaokey.com/tag/蓬山熟课  学庸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