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续文章正宗复课  卷3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续文章正宗复课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本书出售、求购地址：https://www.jiaokey.com/book/detail/13477770.html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关键词搜索：https://www.jiaokey.com/tag/续文章正宗复课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