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（重订）古文释义新编  卷6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（重订）古文释义新编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本书出售、求购地址：https://www.jiaokey.com/book/detail/13477766.html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扫叶山房 出版图书：https://www.jiaokey.com/tag/扫叶山房.html</w:t>
      </w:r>
    </w:p>
    <w:p>
      <w:r>
        <w:t>关键词搜索：https://www.jiaokey.com/tag/（重订）古文释义新编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