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杜诗详注附编  14  卷上下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杜诗详注附编  14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本书出售、求购地址：https://www.jiaokey.com/book/detail/13477680.html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关键词搜索：https://www.jiaokey.com/tag/杜诗详注附编  14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