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10  卷18-19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10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本书出售、求购地址：https://www.jiaokey.com/book/detail/13477676.html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10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