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卷首至卷1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卷首至卷1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本书出售、求购地址：https://www.jiaokey.com/book/detail/13477655.html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卷首至卷1.html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