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卷73至卷74</w:t>
      </w:r>
    </w:p>
    <w:p>
      <w:r>
        <w:t>作者：（清）胡林翼撰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胡文忠公遗集  卷73至卷74 评论地址：https://www.jiaokey.com/book/detail/13477648.html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