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五经楼小题拆字  利</w:t>
      </w:r>
    </w:p>
    <w:p>
      <w:r>
        <w:rPr>
          <w:rFonts w:ascii="宋体" w:hAnsi="宋体" w:eastAsia="宋体"/>
          <w:sz w:val="24"/>
        </w:rPr>
        <w:t>（清）山仲甫辑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五经楼小题拆字  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（清）山仲甫辑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本书出售、求购地址：https://www.jiaokey.com/book/detail/13477612.html</w:t>
      </w:r>
    </w:p>
    <w:p>
      <w:r>
        <w:t>更多相关图书推荐：https://www.jiaokey.com</w:t>
      </w:r>
    </w:p>
    <w:p>
      <w:r>
        <w:t>（清）山仲甫辑 其他作品：https://www.jiaokey.com/tag/（清）山仲甫辑.html</w:t>
      </w:r>
    </w:p>
    <w:p>
      <w:r>
        <w:t>上洋醉文堂 出版图书：https://www.jiaokey.com/tag/上洋醉文堂.html</w:t>
      </w:r>
    </w:p>
    <w:p>
      <w:r>
        <w:t>关键词搜索：https://www.jiaokey.com/tag/五经楼小题拆字  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