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齐诗  梁诗  陈诗  北魏  北周  隋诗  卷12-14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齐诗  梁诗  陈诗  北魏  北周  隋诗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酉山堂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本书出售、求购地址：https://www.jiaokey.com/book/detail/13477609.html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酉山堂 出版图书：https://www.jiaokey.com/tag/酉山堂.html</w:t>
      </w:r>
    </w:p>
    <w:p>
      <w:r>
        <w:t>关键词搜索：https://www.jiaokey.com/tag/古诗源  齐诗  梁诗  陈诗  北魏  北周  隋诗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