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汉诗  魏诗  晋诗  卷4-7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汉诗  魏诗  晋诗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酉山堂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本书出售、求购地址：https://www.jiaokey.com/book/detail/13477607.html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酉山堂 出版图书：https://www.jiaokey.com/tag/酉山堂.html</w:t>
      </w:r>
    </w:p>
    <w:p>
      <w:r>
        <w:t>关键词搜索：https://www.jiaokey.com/tag/古诗源  汉诗  魏诗  晋诗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