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（绣像）东周列国志  卷11-12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（绣像）东周列国志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本书出售、求购地址：https://www.jiaokey.com/book/detail/13477429.html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关键词搜索：https://www.jiaokey.com/tag/（绣像）东周列国志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