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白文明旅游杂记补衲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白文明旅游杂记补衲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本书出售、求购地址：https://www.jiaokey.com/book/detail/13477273.html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关键词搜索：https://www.jiaokey.com/tag/雪泥鸿爪  白文明旅游杂记补衲.html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