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书名：李奇这一家：寻访人类起源的考古家庭</w:t>
      </w:r>
    </w:p>
    <w:p>
      <w:r>
        <w:t>作者：达塔·威利斯（Delta Willis）著；吕志杰译</w:t>
      </w:r>
    </w:p>
    <w:p>
      <w:r>
        <w:t>出版社：幼狮文化事业股份有限公司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李奇这一家：寻访人类起源的考古家庭 评论地址：https://www.jiaokey.com/book/detail/13477262.html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