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书名：李凤山养生之道</w:t>
      </w:r>
    </w:p>
    <w:p>
      <w:r>
        <w:t>作者：李凤山著</w:t>
      </w:r>
    </w:p>
    <w:p>
      <w:r>
        <w:t>出版社：商周出版社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李凤山养生之道 评论地址：https://www.jiaokey.com/book/detail/13477253.html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