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贝克汉与维多利亚  新皇族的真实人生</w:t>
      </w:r>
    </w:p>
    <w:p>
      <w:r>
        <w:rPr>
          <w:rFonts w:ascii="宋体" w:hAnsi="宋体" w:eastAsia="宋体"/>
          <w:sz w:val="24"/>
        </w:rPr>
        <w:t>（英）莫顿（Morton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贝克汉与维多利亚  新皇族的真实人生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（英）莫顿（Morton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本书出售、求购地址：https://www.jiaokey.com/book/detail/13477249.html</w:t>
      </w:r>
    </w:p>
    <w:p>
      <w:r>
        <w:t>更多相关图书推荐：https://www.jiaokey.com</w:t>
      </w:r>
    </w:p>
    <w:p>
      <w:r>
        <w:t>（英）莫顿（Morton A.）著 其他作品：https://www.jiaokey.com/tag/（英）莫顿（Morton A.）著.html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关键词搜索：https://www.jiaokey.com/tag/贝克汉与维多利亚  新皇族的真实人生.html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