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黄义交爱情故事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黄义交爱情故事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本书出售、求购地址：https://www.jiaokey.com/book/detail/13477248.html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关键词搜索：https://www.jiaokey.com/tag/黄义交爱情故事.html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