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阳台上的化学家：诺贝尔奖得主奥拉的super人生</w:t>
      </w:r>
    </w:p>
    <w:p>
      <w:r>
        <w:rPr>
          <w:rFonts w:ascii="宋体" w:hAnsi="宋体" w:eastAsia="宋体"/>
          <w:sz w:val="24"/>
        </w:rPr>
        <w:t>奥拉（George A.Olah）；田静如译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阳台上的化学家：诺贝尔奖得主奥拉的super人生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奥拉（George A.Olah）；田静如译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本书出售、求购地址：https://www.jiaokey.com/book/detail/13477208.html</w:t>
      </w:r>
    </w:p>
    <w:p>
      <w:r>
        <w:t>更多相关图书推荐：https://www.jiaokey.com</w:t>
      </w:r>
    </w:p>
    <w:p>
      <w:r>
        <w:t>奥拉（George A.Olah）；田静如译 其他作品：https://www.jiaokey.com/tag/奥拉（George A.Olah）；田静如译.html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关键词搜索：https://www.jiaokey.com/tag/阳台上的化学家：诺贝尔奖得主奥拉的super人生.html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