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好莱坞类型电影 公式、电影制作与片厂制度 formulas， fimmaking， and the studio system</w:t>
      </w:r>
    </w:p>
    <w:p>
      <w:r>
        <w:rPr>
          <w:rFonts w:ascii="宋体" w:hAnsi="宋体" w:eastAsia="宋体"/>
          <w:sz w:val="24"/>
        </w:rPr>
        <w:t>Thomas Schatz著；李亚梅译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好莱坞类型电影 公式、电影制作与片厂制度 formulas， fimmaking， and the studio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Schatz著；李亚梅译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本书出售、求购地址：https://www.jiaokey.com/book/detail/13477204.html</w:t>
      </w:r>
    </w:p>
    <w:p>
      <w:r>
        <w:t>更多相关图书推荐：https://www.jiaokey.com</w:t>
      </w:r>
    </w:p>
    <w:p>
      <w:r>
        <w:t>Thomas Schatz著；李亚梅译 其他作品：https://www.jiaokey.com/tag/Thomas Schatz著；李亚梅译.html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关键词搜索：https://www.jiaokey.com/tag/好莱坞类型电影 公式、电影制作与片厂制度 formulas， fimmaking， and the studio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