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重回民国上学堂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重回民国上学堂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本书出售、求购地址：https://www.jiaokey.com/book/detail/13477188.html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关键词搜索：https://www.jiaokey.com/tag/重回民国上学堂.html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