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在中国把经验化为利润</w:t>
      </w:r>
    </w:p>
    <w:p>
      <w:r>
        <w:rPr>
          <w:rFonts w:ascii="宋体" w:hAnsi="宋体" w:eastAsia="宋体"/>
          <w:sz w:val="24"/>
        </w:rPr>
        <w:t>林德良（LamKenneth），罗颖媚（LawHelen）著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在中国把经验化为利润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林德良（LamKenneth），罗颖媚（LawHelen）著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本书出售、求购地址：https://www.jiaokey.com/book/detail/13477172.html</w:t>
      </w:r>
    </w:p>
    <w:p>
      <w:r>
        <w:t>更多相关图书推荐：https://www.jiaokey.com</w:t>
      </w:r>
    </w:p>
    <w:p>
      <w:r>
        <w:t>林德良（LamKenneth），罗颖媚（LawHelen）著 其他作品：https://www.jiaokey.com/tag/林德良（LamKenneth），罗颖媚（LawHelen）著.html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关键词搜索：https://www.jiaokey.com/tag/在中国把经验化为利润.html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