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多元视阈中的河湟  族群互动、文化认同与地缘关系</w:t>
      </w:r>
    </w:p>
    <w:p>
      <w:r>
        <w:rPr>
          <w:rFonts w:ascii="宋体" w:hAnsi="宋体" w:eastAsia="宋体"/>
          <w:sz w:val="24"/>
        </w:rPr>
        <w:t>马建春著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多元视阈中的河湟  族群互动、文化认同与地缘关系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本书出售、求购地址：https://www.jiaokey.com/book/detail/13477169.html</w:t>
      </w:r>
    </w:p>
    <w:p>
      <w:r>
        <w:t>更多相关图书推荐：https://www.jiaokey.com</w:t>
      </w:r>
    </w:p>
    <w:p>
      <w:r>
        <w:t>马建春著 其他作品：https://www.jiaokey.com/tag/马建春著.html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关键词搜索：https://www.jiaokey.com/tag/多元视阈中的河湟  族群互动、文化认同与地缘关系.html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