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中小学数学阅读教学概论</w:t>
      </w:r>
    </w:p>
    <w:p>
      <w:r>
        <w:rPr>
          <w:rFonts w:ascii="宋体" w:hAnsi="宋体" w:eastAsia="宋体"/>
          <w:sz w:val="24"/>
        </w:rPr>
        <w:t>李兴贵，幸世强主编；张平福，魏华，周北川等副主编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71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中小学数学阅读教学概论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李兴贵，幸世强主编；张平福，魏华，周北川等副主编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本书出售、求购地址：https://www.jiaokey.com/book/detail/13477156.html</w:t>
      </w:r>
    </w:p>
    <w:p>
      <w:r>
        <w:t>更多相关图书推荐：https://www.jiaokey.com</w:t>
      </w:r>
    </w:p>
    <w:p>
      <w:r>
        <w:t>李兴贵，幸世强主编；张平福，魏华，周北川等副主编 其他作品：https://www.jiaokey.com/tag/李兴贵，幸世强主编；张平福，魏华，周北川等副主编.html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关键词搜索：https://www.jiaokey.com/tag/数学课-教学研究-中小学.html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