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砌体结构理论与设计  第3版</w:t>
      </w:r>
    </w:p>
    <w:p>
      <w:r>
        <w:rPr>
          <w:rFonts w:ascii="宋体" w:hAnsi="宋体" w:eastAsia="宋体"/>
          <w:sz w:val="24"/>
        </w:rPr>
        <w:t>施楚贤主编；施楚贤，钱义良，吴明舜，杨伟军，程才渊编著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砌体结构理论与设计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施楚贤主编；施楚贤，钱义良，吴明舜，杨伟军，程才渊编著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本书出售、求购地址：https://www.jiaokey.com/book/detail/13477138.html</w:t>
      </w:r>
    </w:p>
    <w:p>
      <w:r>
        <w:t>更多相关图书推荐：https://www.jiaokey.com</w:t>
      </w:r>
    </w:p>
    <w:p>
      <w:r>
        <w:t>施楚贤主编；施楚贤，钱义良，吴明舜，杨伟军，程才渊编著 其他作品：https://www.jiaokey.com/tag/施楚贤主编；施楚贤，钱义良，吴明舜，杨伟军，程才渊编著.html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关键词搜索：https://www.jiaokey.com/tag/砌体结构理论与设计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