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国医圣手欧阳錡经验良方赏析</w:t>
      </w:r>
    </w:p>
    <w:p>
      <w:r>
        <w:rPr>
          <w:rFonts w:ascii="宋体" w:hAnsi="宋体" w:eastAsia="宋体"/>
          <w:sz w:val="24"/>
        </w:rPr>
        <w:t>卢祥之主编；卢祥之，李哲，李黎，张晋峰，常宏编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国医圣手欧阳錡经验良方赏析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卢祥之主编；卢祥之，李哲，李黎，张晋峰，常宏编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本书出售、求购地址：https://www.jiaokey.com/book/detail/13477137.html</w:t>
      </w:r>
    </w:p>
    <w:p>
      <w:r>
        <w:t>更多相关图书推荐：https://www.jiaokey.com</w:t>
      </w:r>
    </w:p>
    <w:p>
      <w:r>
        <w:t>卢祥之主编；卢祥之，李哲，李黎，张晋峰，常宏编 其他作品：https://www.jiaokey.com/tag/卢祥之主编；卢祥之，李哲，李黎，张晋峰，常宏编.html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关键词搜索：https://www.jiaokey.com/tag/国医圣手欧阳錡经验良方赏析.html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