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书名：没有处不好的上司，没有管不了的下属</w:t>
      </w:r>
    </w:p>
    <w:p>
      <w:r>
        <w:t>作者：阳亚菲著</w:t>
      </w:r>
    </w:p>
    <w:p>
      <w:r>
        <w:t>出版社：广州：广东经济出版社</w:t>
      </w:r>
    </w:p>
    <w:p>
      <w:r>
        <w:t>出版日期：2013.06</w:t>
      </w:r>
    </w:p>
    <w:p>
      <w:r>
        <w:t>总页数：185</w:t>
      </w:r>
    </w:p>
    <w:p>
      <w:r>
        <w:t>更多请访问教客网: www.jiaokey.com</w:t>
      </w:r>
    </w:p>
    <w:p>
      <w:r>
        <w:t>没有处不好的上司，没有管不了的下属 评论地址：https://www.jiaokey.com/book/detail/13477096.html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