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传递与共享  文化遗产数字传承者  以云南为例的研究</w:t>
      </w:r>
    </w:p>
    <w:p>
      <w:r>
        <w:rPr>
          <w:rFonts w:ascii="宋体" w:hAnsi="宋体" w:eastAsia="宋体"/>
          <w:sz w:val="24"/>
        </w:rPr>
        <w:t>阮艳萍著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传递与共享  文化遗产数字传承者  以云南为例的研究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本书出售、求购地址：https://www.jiaokey.com/book/detail/13477095.html</w:t>
      </w:r>
    </w:p>
    <w:p>
      <w:r>
        <w:t>更多相关图书推荐：https://www.jiaokey.com</w:t>
      </w:r>
    </w:p>
    <w:p>
      <w:r>
        <w:t>阮艳萍著 其他作品：https://www.jiaokey.com/tag/阮艳萍著.html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关键词搜索：https://www.jiaokey.com/tag/传递与共享  文化遗产数字传承者  以云南为例的研究.html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