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我是我命运的主人  曼德拉送给年轻人的60个人生智慧</w:t>
      </w:r>
    </w:p>
    <w:p>
      <w:r>
        <w:rPr>
          <w:rFonts w:ascii="宋体" w:hAnsi="宋体" w:eastAsia="宋体"/>
          <w:sz w:val="24"/>
        </w:rPr>
        <w:t>贺建华著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我是我命运的主人  曼德拉送给年轻人的60个人生智慧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本书出售、求购地址：https://www.jiaokey.com/book/detail/13477077.html</w:t>
      </w:r>
    </w:p>
    <w:p>
      <w:r>
        <w:t>更多相关图书推荐：https://www.jiaokey.com</w:t>
      </w:r>
    </w:p>
    <w:p>
      <w:r>
        <w:t>贺建华著 其他作品：https://www.jiaokey.com/tag/贺建华著.html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关键词搜索：https://www.jiaokey.com/tag/我是我命运的主人  曼德拉送给年轻人的60个人生智慧.html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