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光辉的航程  广远成立50周年巡礼  1961-2011</w:t>
      </w:r>
    </w:p>
    <w:p>
      <w:r>
        <w:rPr>
          <w:rFonts w:ascii="宋体" w:hAnsi="宋体" w:eastAsia="宋体"/>
          <w:sz w:val="24"/>
        </w:rPr>
        <w:t>马宗梅主编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光辉的航程  广远成立50周年巡礼  1961-2011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本书出售、求购地址：https://www.jiaokey.com/book/detail/13477023.html</w:t>
      </w:r>
    </w:p>
    <w:p>
      <w:r>
        <w:t>更多相关图书推荐：https://www.jiaokey.com</w:t>
      </w:r>
    </w:p>
    <w:p>
      <w:r>
        <w:t>马宗梅主编 其他作品：https://www.jiaokey.com/tag/马宗梅主编.html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关键词搜索：https://www.jiaokey.com/tag/光辉的航程  广远成立50周年巡礼  1961-2011.html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