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剑桥雅思全真试题9原版解析</w:t>
      </w:r>
    </w:p>
    <w:p>
      <w:r>
        <w:rPr>
          <w:rFonts w:ascii="宋体" w:hAnsi="宋体" w:eastAsia="宋体"/>
          <w:sz w:val="24"/>
        </w:rPr>
        <w:t>凉月，孙进，吴艳，姜书颖编著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剑桥雅思全真试题9原版解析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凉月，孙进，吴艳，姜书颖编著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本书出售、求购地址：https://www.jiaokey.com/book/detail/13476993.html</w:t>
      </w:r>
    </w:p>
    <w:p>
      <w:r>
        <w:t>更多相关图书推荐：https://www.jiaokey.com</w:t>
      </w:r>
    </w:p>
    <w:p>
      <w:r>
        <w:t>凉月，孙进，吴艳，姜书颖编著 其他作品：https://www.jiaokey.com/tag/凉月，孙进，吴艳，姜书颖编著.html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关键词搜索：https://www.jiaokey.com/tag/剑桥雅思全真试题9原版解析.html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