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中医药诗词歌赋谜联集</w:t>
      </w:r>
    </w:p>
    <w:p>
      <w:r>
        <w:rPr>
          <w:rFonts w:ascii="宋体" w:hAnsi="宋体" w:eastAsia="宋体"/>
          <w:sz w:val="24"/>
        </w:rPr>
        <w:t>罗兴洪，赵霞主编；高莉娟，张峰，潘霖副主编；刘斌，朱颋，汤伟等编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中医药诗词歌赋谜联集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罗兴洪，赵霞主编；高莉娟，张峰，潘霖副主编；刘斌，朱颋，汤伟等编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本书出售、求购地址：https://www.jiaokey.com/book/detail/13476985.html</w:t>
      </w:r>
    </w:p>
    <w:p>
      <w:r>
        <w:t>更多相关图书推荐：https://www.jiaokey.com</w:t>
      </w:r>
    </w:p>
    <w:p>
      <w:r>
        <w:t>罗兴洪，赵霞主编；高莉娟，张峰，潘霖副主编；刘斌，朱颋，汤伟等编 其他作品：https://www.jiaokey.com/tag/罗兴洪，赵霞主编；高莉娟，张峰，潘霖副主编；刘斌，朱颋，汤伟等编.html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关键词搜索：https://www.jiaokey.com/tag/中医药诗词歌赋谜联集.html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