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书名：佛源妙心禅师禅要</w:t>
      </w:r>
    </w:p>
    <w:p>
      <w:r>
        <w:t>作者：冯焕珍编；释明向校阅；释明向主编；冯焕珍执行主编</w:t>
      </w:r>
    </w:p>
    <w:p>
      <w:r>
        <w:t>出版社：上海:上海古籍出版社,2014.02</w:t>
      </w:r>
    </w:p>
    <w:p>
      <w:r>
        <w:t>出版日期：</w:t>
      </w:r>
    </w:p>
    <w:p>
      <w:r>
        <w:t>总页数：600</w:t>
      </w:r>
    </w:p>
    <w:p>
      <w:r>
        <w:t>更多请访问教客网: www.jiaokey.com</w:t>
      </w:r>
    </w:p>
    <w:p>
      <w:r>
        <w:t>佛源妙心禅师禅要 评论地址：https://www.jiaokey.com/book/detail/13476965.html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