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书名：潮菜制作技术与营养分析</w:t>
      </w:r>
    </w:p>
    <w:p>
      <w:r>
        <w:t>作者：黄武营著</w:t>
      </w:r>
    </w:p>
    <w:p>
      <w:r>
        <w:t>出版社：广州:暨南大学出版社,2013.12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潮菜制作技术与营养分析 评论地址：https://www.jiaokey.com/book/detail/13476944.html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