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永远的丰碑  高云览百年诞辰纪念文集</w:t>
      </w:r>
    </w:p>
    <w:p>
      <w:r>
        <w:rPr>
          <w:rFonts w:ascii="宋体" w:hAnsi="宋体" w:eastAsia="宋体"/>
          <w:sz w:val="24"/>
        </w:rPr>
        <w:t>高迅莹编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永远的丰碑  高云览百年诞辰纪念文集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高迅莹编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本书出售、求购地址：https://www.jiaokey.com/book/detail/13476938.html</w:t>
      </w:r>
    </w:p>
    <w:p>
      <w:r>
        <w:t>更多相关图书推荐：https://www.jiaokey.com</w:t>
      </w:r>
    </w:p>
    <w:p>
      <w:r>
        <w:t>高迅莹编 其他作品：https://www.jiaokey.com/tag/高迅莹编.html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关键词搜索：https://www.jiaokey.com/tag/永远的丰碑  高云览百年诞辰纪念文集.html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