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秉法直言  来自法庭的报告  上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秉法直言  来自法庭的报告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本书出售、求购地址：https://www.jiaokey.com/book/detail/13476937.html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关键词搜索：https://www.jiaokey.com/tag/秉法直言  来自法庭的报告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