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书名：血脂异常诊断和治疗  第2版</w:t>
      </w:r>
    </w:p>
    <w:p>
      <w:r>
        <w:t>作者：叶平，陈红，王绿娅主编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总页数：705</w:t>
      </w:r>
    </w:p>
    <w:p>
      <w:r>
        <w:t>更多请访问教客网: www.jiaokey.com</w:t>
      </w:r>
    </w:p>
    <w:p>
      <w:r>
        <w:t>血脂异常诊断和治疗  第2版 评论地址：https://www.jiaokey.com/book/detail/13476920.html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