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言语交际与人际沟通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本书出售、求购地址：https://www.jiaokey.com/book/detail/13476913.html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关键词搜索：https://www.jiaokey.com/tag/言语交际与人际沟通.html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