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书名：语言策略秀</w:t>
      </w:r>
    </w:p>
    <w:p>
      <w:r>
        <w:t>作者:吴礼权著</w:t>
      </w:r>
    </w:p>
    <w:p>
      <w:r>
        <w:t>出版社:广州:暨南大学出版社,2013.12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语言策略秀评论地址：https://www.jiaokey.com/book/detail/13476897.html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