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书名：口若悬河  演讲的技巧  修订版</w:t>
      </w:r>
    </w:p>
    <w:p>
      <w:r>
        <w:t>作者：吴礼权编著</w:t>
      </w:r>
    </w:p>
    <w:p>
      <w:r>
        <w:t>出版社：广州:暨南大学出版社,2014.01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口若悬河  演讲的技巧  修订版 评论地址：https://www.jiaokey.com/book/detail/13476896.html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