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能说会道  说话的艺术  修订版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能说会道  说话的艺术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本书出售、求购地址：https://www.jiaokey.com/book/detail/13476894.html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关键词搜索：https://www.jiaokey.com/tag/能说会道  说话的艺术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