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传情达意  修辞的策略  修订版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传情达意  修辞的策略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本书出售、求购地址：https://www.jiaokey.com/book/detail/13476893.html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关键词搜索：https://www.jiaokey.com/tag/传情达意  修辞的策略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