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书名：闽都文学与文化漫论</w:t>
      </w:r>
    </w:p>
    <w:p>
      <w:r>
        <w:t>作者：游友基著</w:t>
      </w:r>
    </w:p>
    <w:p>
      <w:r>
        <w:t>出版社：厦门:鹭江出版社,2013.06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闽都文学与文化漫论 评论地址：https://www.jiaokey.com/book/detail/13476865.html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