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神秘与透明  周晓辉公安新闻纪实摄影30年作品集</w:t>
      </w:r>
    </w:p>
    <w:p>
      <w:r>
        <w:rPr>
          <w:rFonts w:ascii="宋体" w:hAnsi="宋体" w:eastAsia="宋体"/>
          <w:sz w:val="24"/>
        </w:rPr>
        <w:t>周晓辉编著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神秘与透明  周晓辉公安新闻纪实摄影30年作品集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本书出售、求购地址：https://www.jiaokey.com/book/detail/13476861.html</w:t>
      </w:r>
    </w:p>
    <w:p>
      <w:r>
        <w:t>更多相关图书推荐：https://www.jiaokey.com</w:t>
      </w:r>
    </w:p>
    <w:p>
      <w:r>
        <w:t>周晓辉编著 其他作品：https://www.jiaokey.com/tag/周晓辉编著.html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关键词搜索：https://www.jiaokey.com/tag/神秘与透明  周晓辉公安新闻纪实摄影30年作品集.html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