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行政职业能力测验万能一本通  公考状元系列教材</w:t>
      </w:r>
    </w:p>
    <w:p>
      <w:r>
        <w:rPr>
          <w:rFonts w:ascii="宋体" w:hAnsi="宋体" w:eastAsia="宋体"/>
          <w:sz w:val="24"/>
        </w:rPr>
        <w:t>赵玲玲，梁剑同主编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行政职业能力测验万能一本通  公考状元系列教材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赵玲玲，梁剑同主编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本书出售、求购地址：https://www.jiaokey.com/book/detail/13476859.html</w:t>
      </w:r>
    </w:p>
    <w:p>
      <w:r>
        <w:t>更多相关图书推荐：https://www.jiaokey.com</w:t>
      </w:r>
    </w:p>
    <w:p>
      <w:r>
        <w:t>赵玲玲，梁剑同主编 其他作品：https://www.jiaokey.com/tag/赵玲玲，梁剑同主编.html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关键词搜索：https://www.jiaokey.com/tag/行政职业能力测验万能一本通  公考状元系列教材.html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