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第38辑  肖形印研究  西泠印社癸巳春季雅集专辑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第38辑  肖形印研究  西泠印社癸巳春季雅集专辑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本书出售、求购地址：https://www.jiaokey.com/book/detail/13476850.html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  第38辑  肖形印研究  西泠印社癸巳春季雅集专辑.html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