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冠状动脉分叉病变介入治疗精要</w:t>
      </w:r>
    </w:p>
    <w:p>
      <w:r>
        <w:rPr>
          <w:rFonts w:ascii="宋体" w:hAnsi="宋体" w:eastAsia="宋体"/>
          <w:sz w:val="24"/>
        </w:rPr>
        <w:t>陈良龙主编；陈良龙，郑行春，陈昭阳等编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冠状动脉分叉病变介入治疗精要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陈良龙主编；陈良龙，郑行春，陈昭阳等编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本书出售、求购地址：https://www.jiaokey.com/book/detail/13476829.html</w:t>
      </w:r>
    </w:p>
    <w:p>
      <w:r>
        <w:t>更多相关图书推荐：https://www.jiaokey.com</w:t>
      </w:r>
    </w:p>
    <w:p>
      <w:r>
        <w:t>陈良龙主编；陈良龙，郑行春，陈昭阳等编 其他作品：https://www.jiaokey.com/tag/陈良龙主编；陈良龙，郑行春，陈昭阳等编.html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关键词搜索：https://www.jiaokey.com/tag/冠状动脉分叉病变介入治疗精要.html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