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书名：洋眼看石大：亚历克斯·奥莱和薇拉·奥莱在中国石油大学的经历</w:t>
      </w:r>
    </w:p>
    <w:p>
      <w:r>
        <w:t>作者：（澳）ALEX OLAH，朱珊著</w:t>
      </w:r>
    </w:p>
    <w:p>
      <w:r>
        <w:t>出版社：东营:中国石油大学出版社,2013.09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洋眼看石大：亚历克斯·奥莱和薇拉·奥莱在中国石油大学的经历 评论地址：https://www.jiaokey.com/book/detail/13476773.html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