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位置计算  无线网络定位与可定位性</w:t>
      </w:r>
    </w:p>
    <w:p>
      <w:r>
        <w:rPr>
          <w:rFonts w:ascii="宋体" w:hAnsi="宋体" w:eastAsia="宋体"/>
          <w:sz w:val="24"/>
        </w:rPr>
        <w:t>杨铮，吴陈沭，刘云浩著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位置计算  无线网络定位与可定位性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杨铮，吴陈沭，刘云浩著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本书出售、求购地址：https://www.jiaokey.com/book/detail/13476735.html</w:t>
      </w:r>
    </w:p>
    <w:p>
      <w:r>
        <w:t>更多相关图书推荐：https://www.jiaokey.com</w:t>
      </w:r>
    </w:p>
    <w:p>
      <w:r>
        <w:t>杨铮，吴陈沭，刘云浩著 其他作品：https://www.jiaokey.com/tag/杨铮，吴陈沭，刘云浩著.html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关键词搜索：https://www.jiaokey.com/tag/位置计算  无线网络定位与可定位性.html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