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未来宽带网络的关键支撑技术</w:t>
      </w:r>
    </w:p>
    <w:p>
      <w:r>
        <w:rPr>
          <w:rFonts w:ascii="宋体" w:hAnsi="宋体" w:eastAsia="宋体"/>
          <w:sz w:val="24"/>
        </w:rPr>
        <w:t>王宝生，吕绍和，陈琳等编著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未来宽带网络的关键支撑技术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王宝生，吕绍和，陈琳等编著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本书出售、求购地址：https://www.jiaokey.com/book/detail/13476724.html</w:t>
      </w:r>
    </w:p>
    <w:p>
      <w:r>
        <w:t>更多相关图书推荐：https://www.jiaokey.com</w:t>
      </w:r>
    </w:p>
    <w:p>
      <w:r>
        <w:t>王宝生，吕绍和，陈琳等编著 其他作品：https://www.jiaokey.com/tag/王宝生，吕绍和，陈琳等编著.html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关键词搜索：https://www.jiaokey.com/tag/未来宽带网络的关键支撑技术.html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